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PROPOSAL KEGIATAN KULIAH KERJA NYATA REGULER</w:t>
      </w:r>
    </w:p>
    <w:p>
      <w:r>
        <w:t>PENGEMBANGAN WEBSITE PROFIL DESA SUMBER ALASKA</w:t>
      </w:r>
    </w:p>
    <w:p>
      <w:r>
        <w:t>KABUPATEN KAPUAS</w:t>
      </w:r>
    </w:p>
    <w:p>
      <w:pPr/>
      <w:r>
        <w:br/>
        <w:t>FAKULTAS TEKNIK</w:t>
        <w:br/>
        <w:t>UNIVERSITAS PALANGKA RAYA</w:t>
        <w:br/>
        <w:t>PALANGKA RAYA</w:t>
        <w:br/>
        <w:t>2025</w:t>
      </w:r>
    </w:p>
    <w:p>
      <w:r>
        <w:br w:type="page"/>
      </w:r>
    </w:p>
    <w:p>
      <w:pPr>
        <w:pStyle w:val="Heading1"/>
      </w:pPr>
      <w:r>
        <w:t>KATA PENGANTAR</w:t>
      </w:r>
    </w:p>
    <w:p>
      <w:r>
        <w:t>Puji dan syukur kami panjatkan ke hadirat Tuhan Yang Maha Esa atas rahmat dan karunia-Nya sehingga proposal Kuliah Kerja Nyata (KKN) Reguler Periode I Universitas Palangka Raya Tahun 2025 ini dapat disusun dengan baik. Program KKN ini merupakan wujud implementasi Tri Dharma Perguruan Tinggi dalam bentuk pengabdian kepada masyarakat.</w:t>
        <w:br/>
        <w:br/>
        <w:t>Adapun proposal ini disusun sebagai rencana kegiatan mahasiswa dalam mengembangkan sebuah Website Profil Desa yang akan digunakan oleh Pemerintah Desa Sumber Alaska sebagai media informasi resmi desa. Website ini diharapkan dapat menjadi sarana penyebaran informasi, promosi potensi desa, serta mendukung digitalisasi layanan publik di tingkat desa.</w:t>
        <w:br/>
        <w:br/>
        <w:t>Kami menyampaikan terima kasih kepada Bapak Kepala Desa Sumber Alaska beserta seluruh perangkat desa yang telah memberikan kesempatan dan kepercayaan kepada kami untuk melaksanakan kegiatan ini. Harapan kami, keberadaan program ini dapat memberikan manfaat nyata bagi desa dan menjadi sarana pembelajaran yang berharga bagi kami sebagai mahasiswa.</w:t>
        <w:br/>
        <w:br/>
        <w:t>Tim Penyusun</w:t>
      </w:r>
    </w:p>
    <w:p>
      <w:r>
        <w:br w:type="page"/>
      </w:r>
    </w:p>
    <w:p>
      <w:pPr>
        <w:pStyle w:val="Heading1"/>
      </w:pPr>
      <w:r>
        <w:t>BAB I</w:t>
      </w:r>
    </w:p>
    <w:p>
      <w:pPr>
        <w:pStyle w:val="Heading2"/>
      </w:pPr>
      <w:r>
        <w:t>PENDAHULUAN</w:t>
      </w:r>
    </w:p>
    <w:p>
      <w:pPr>
        <w:pStyle w:val="Heading3"/>
      </w:pPr>
      <w:r>
        <w:t>Latar Belakang</w:t>
      </w:r>
    </w:p>
    <w:p>
      <w:r>
        <w:t>Perkembangan teknologi informasi saat ini menuntut adanya sistem digital yang mendukung tata kelola pemerintahan yang terbuka, cepat, dan akurat. Salah satu bentuk implementasi teknologi informasi di tingkat desa adalah melalui pengembangan website resmi desa.</w:t>
        <w:br/>
        <w:br/>
        <w:t>Desa Sumber Alaska sebagai bagian dari Kecamatan Dadahup, Kabupaten Kapuas, memiliki potensi dan informasi penting yang belum terdokumentasi dan tersampaikan secara digital. Hal ini menjadi dasar pemikiran bagi mahasiswa KKN Universitas Palangka Raya untuk merancang dan membangun sebuah Website Profil Desa, sebagai sarana penyebaran informasi, promosi potensi lokal, serta pelayanan publik secara daring.</w:t>
        <w:br/>
        <w:br/>
        <w:t>Melalui pengembangan website ini, diharapkan masyarakat luas dapat lebih mudah mengakses informasi mengenai desa, seperti profil wilayah, sejarah, kegiatan masyarakat, informasi UMKM, serta kontak dan layanan resmi yang tersedia.</w:t>
      </w:r>
    </w:p>
    <w:p>
      <w:pPr>
        <w:pStyle w:val="Heading3"/>
      </w:pPr>
      <w:r>
        <w:t>Tujuan</w:t>
      </w:r>
    </w:p>
    <w:p>
      <w:pPr>
        <w:pStyle w:val="ListBullet"/>
      </w:pPr>
      <w:r>
        <w:t>Tujuan Umum</w:t>
      </w:r>
    </w:p>
    <w:p>
      <w:r>
        <w:t>Mendukung digitalisasi desa melalui pengembangan sistem informasi berbasis website yang berfungsi sebagai pusat informasi resmi Desa Sumber Alaska.</w:t>
      </w:r>
    </w:p>
    <w:p>
      <w:pPr>
        <w:pStyle w:val="ListBullet"/>
      </w:pPr>
      <w:r>
        <w:t>Tujuan Khusus</w:t>
      </w:r>
    </w:p>
    <w:p>
      <w:r>
        <w:t>- Merancang dan membangun struktur website desa yang informatif, responsif, dan mudah diakses.</w:t>
        <w:br/>
        <w:t>- Meningkatkan visibilitas Desa Sumber Alaska melalui platform daring.</w:t>
        <w:br/>
        <w:t>- Menyediakan akses informasi desa secara terbuka dan berkelanjutan.</w:t>
        <w:br/>
        <w:t>- Memberikan pelatihan dasar kepada perangkat desa terkait pengelolaan konten website.</w:t>
      </w:r>
    </w:p>
    <w:p>
      <w:r>
        <w:br w:type="page"/>
      </w:r>
    </w:p>
    <w:p>
      <w:pPr>
        <w:pStyle w:val="Heading1"/>
      </w:pPr>
      <w:r>
        <w:t>BAB II</w:t>
      </w:r>
    </w:p>
    <w:p>
      <w:pPr>
        <w:pStyle w:val="Heading2"/>
      </w:pPr>
      <w:r>
        <w:t>DESKRIPSI KEGIATAN</w:t>
      </w:r>
    </w:p>
    <w:p>
      <w:pPr>
        <w:pStyle w:val="Heading3"/>
      </w:pPr>
      <w:r>
        <w:t>Nama Kegiatan</w:t>
      </w:r>
    </w:p>
    <w:p>
      <w:r>
        <w:t>“Pengembangan Website Profil Desa Sumber Alaska”</w:t>
      </w:r>
    </w:p>
    <w:p>
      <w:pPr>
        <w:pStyle w:val="Heading3"/>
      </w:pPr>
      <w:r>
        <w:t>Rincian Fitur Website</w:t>
      </w:r>
    </w:p>
    <w:p>
      <w:pPr>
        <w:pStyle w:val="ListBullet"/>
      </w:pPr>
      <w:r>
        <w:t>Halaman Beranda: Halaman utama yang menampilkan gambaran umum desa, sejarah singkat, visi-misi, dan pengenalan Desa Sumber Alaska.</w:t>
      </w:r>
    </w:p>
    <w:p>
      <w:pPr>
        <w:pStyle w:val="ListBullet"/>
      </w:pPr>
      <w:r>
        <w:t>Halaman Profil Desa: Sub-menu: Wilayah, Sejarah, Visi &amp; Misi, Perangkat Desa, Anggota PKK, Peta Desa, dan Data Desa (Agama, Gender, Pekerjaan).</w:t>
      </w:r>
    </w:p>
    <w:p>
      <w:pPr>
        <w:pStyle w:val="ListBullet"/>
      </w:pPr>
      <w:r>
        <w:t>Halaman Informasi: Pengumuman, Berita, Galeri, APBDesa, dan Kegiatan PKK.</w:t>
      </w:r>
    </w:p>
    <w:p>
      <w:pPr>
        <w:pStyle w:val="ListBullet"/>
      </w:pPr>
      <w:r>
        <w:t>Halaman UMKM: Menampilkan produk lokal: Detail Produk, Harga Produk, dan Kontak WhatsApp.</w:t>
      </w:r>
    </w:p>
    <w:p>
      <w:pPr>
        <w:pStyle w:val="ListBullet"/>
      </w:pPr>
      <w:r>
        <w:t>Halaman Layanan: Dokumen dan informasi layanan publik.</w:t>
      </w:r>
    </w:p>
    <w:p>
      <w:pPr>
        <w:pStyle w:val="ListBullet"/>
      </w:pPr>
      <w:r>
        <w:t>Halaman Kontak Kami: Kontak resmi admin dan perangkat desa.</w:t>
      </w:r>
    </w:p>
    <w:p>
      <w:pPr>
        <w:pStyle w:val="Heading3"/>
      </w:pPr>
      <w:r>
        <w:t>Sasaran Kegiatan</w:t>
      </w:r>
    </w:p>
    <w:p>
      <w:r>
        <w:t>Pemerintah dan masyarakat Desa Sumber Alaska serta UMKM lokal.</w:t>
      </w:r>
    </w:p>
    <w:p>
      <w:pPr>
        <w:pStyle w:val="Heading3"/>
      </w:pPr>
      <w:r>
        <w:t>Waktu Pelaksanaan</w:t>
      </w:r>
    </w:p>
    <w:p>
      <w:r>
        <w:t>16 Juli – 18 Agustus 2025, dengan tahapan:</w:t>
        <w:br/>
        <w:t>- Minggu 1–2: Perancangan dan pengumpulan data.</w:t>
        <w:br/>
        <w:t>- Minggu 3: Pengembangan sistem dan uji coba.</w:t>
        <w:br/>
        <w:t>- Minggu 4: Finalisasi dan pelatihan.</w:t>
      </w:r>
    </w:p>
    <w:p>
      <w:pPr>
        <w:pStyle w:val="Heading3"/>
      </w:pPr>
      <w:r>
        <w:t>Metode Pelaksanaan</w:t>
      </w:r>
    </w:p>
    <w:p>
      <w:r>
        <w:t>- Observasi dan Pengumpulan Data</w:t>
        <w:br/>
        <w:t>- Desain Antarmuka dan Struktur Navigasi</w:t>
        <w:br/>
        <w:t>- Implementasi Website Menggunakan Framework Web</w:t>
        <w:br/>
        <w:t>- Uji Fungsi dan Responsivitas</w:t>
        <w:br/>
        <w:t>- Sosialisasi dan Pelatihan kepada Perangkat Desa</w:t>
      </w:r>
    </w:p>
    <w:p>
      <w:r>
        <w:br w:type="page"/>
      </w:r>
    </w:p>
    <w:p>
      <w:pPr>
        <w:pStyle w:val="Heading1"/>
      </w:pPr>
      <w:r>
        <w:t>BAB III</w:t>
      </w:r>
    </w:p>
    <w:p>
      <w:pPr>
        <w:pStyle w:val="Heading2"/>
      </w:pPr>
      <w:r>
        <w:t>PENUTUP</w:t>
      </w:r>
    </w:p>
    <w:p>
      <w:r>
        <w:t>Proposal ini disusun sebagai dasar pelaksanaan kegiatan pengembangan Website Profil Desa Sumber Alaska sebagai bagian dari Program Kerja Kuliah Kerja Nyata (KKN) Reguler Periode I Tahun 2025 Universitas Palangka Raya. Diharapkan dengan hadirnya platform digital ini, desa mampu memberikan pelayanan dan informasi kepada masyarakat secara efektif dan transparan.</w:t>
        <w:br/>
        <w:br/>
        <w:t>Kami menyadari bahwa keberhasilan program ini tidak lepas dari dukungan semua pihak, khususnya Pemerintah Desa Sumber Alaska. Oleh karena itu, kami sangat mengharapkan kerja sama yang sinergis guna menyukseskan program ini dan memberikan manfaat berkelanjutan.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